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E7B2" w14:textId="77777777" w:rsidR="006E5E07" w:rsidRDefault="006E5E07" w:rsidP="006E5E07"/>
    <w:p w14:paraId="3B1536C6" w14:textId="77777777" w:rsidR="006E5E07" w:rsidRDefault="006E5E07" w:rsidP="006E5E07"/>
    <w:p w14:paraId="40C0DCB6" w14:textId="49309A51" w:rsidR="000F7CA9" w:rsidRPr="006E5E07" w:rsidRDefault="00000000" w:rsidP="006E5E07">
      <w:pPr>
        <w:pStyle w:val="Tytu"/>
        <w:jc w:val="center"/>
        <w:rPr>
          <w:sz w:val="48"/>
          <w:szCs w:val="48"/>
        </w:rPr>
      </w:pPr>
      <w:proofErr w:type="spellStart"/>
      <w:r w:rsidRPr="006E5E07">
        <w:rPr>
          <w:sz w:val="48"/>
          <w:szCs w:val="48"/>
        </w:rPr>
        <w:t>Formularz</w:t>
      </w:r>
      <w:proofErr w:type="spellEnd"/>
      <w:r w:rsidRPr="006E5E07">
        <w:rPr>
          <w:sz w:val="48"/>
          <w:szCs w:val="48"/>
        </w:rPr>
        <w:t xml:space="preserve"> </w:t>
      </w:r>
      <w:proofErr w:type="spellStart"/>
      <w:r w:rsidRPr="006E5E07">
        <w:rPr>
          <w:sz w:val="48"/>
          <w:szCs w:val="48"/>
        </w:rPr>
        <w:t>zgłoszeniowy</w:t>
      </w:r>
      <w:proofErr w:type="spellEnd"/>
      <w:r w:rsidRPr="006E5E07">
        <w:rPr>
          <w:sz w:val="48"/>
          <w:szCs w:val="48"/>
        </w:rPr>
        <w:t xml:space="preserve"> – </w:t>
      </w:r>
      <w:proofErr w:type="spellStart"/>
      <w:r w:rsidRPr="006E5E07">
        <w:rPr>
          <w:sz w:val="48"/>
          <w:szCs w:val="48"/>
        </w:rPr>
        <w:t>projekt</w:t>
      </w:r>
      <w:proofErr w:type="spellEnd"/>
      <w:r w:rsidRPr="006E5E07">
        <w:rPr>
          <w:sz w:val="48"/>
          <w:szCs w:val="48"/>
        </w:rPr>
        <w:t xml:space="preserve"> „</w:t>
      </w:r>
      <w:proofErr w:type="spellStart"/>
      <w:r w:rsidRPr="006E5E07">
        <w:rPr>
          <w:sz w:val="48"/>
          <w:szCs w:val="48"/>
        </w:rPr>
        <w:t>Obszary</w:t>
      </w:r>
      <w:proofErr w:type="spellEnd"/>
      <w:r w:rsidRPr="006E5E07">
        <w:rPr>
          <w:sz w:val="48"/>
          <w:szCs w:val="48"/>
        </w:rPr>
        <w:t xml:space="preserve"> chronione w dolnym biegu Bugu”</w:t>
      </w:r>
    </w:p>
    <w:p w14:paraId="41E00E21" w14:textId="77777777" w:rsidR="000F7CA9" w:rsidRDefault="00000000">
      <w:r>
        <w:t xml:space="preserve">Dane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grupy</w:t>
      </w:r>
      <w:proofErr w:type="spellEnd"/>
      <w:r>
        <w:t>:</w:t>
      </w:r>
    </w:p>
    <w:p w14:paraId="4B8AE3ED" w14:textId="77777777" w:rsidR="000F7CA9" w:rsidRDefault="00000000">
      <w:r>
        <w:t>Imię i nazwisko: .............................................................</w:t>
      </w:r>
    </w:p>
    <w:p w14:paraId="2A56D011" w14:textId="77777777" w:rsidR="000F7CA9" w:rsidRDefault="00000000">
      <w:r>
        <w:t>Telefon kontaktowy: .......................................................</w:t>
      </w:r>
    </w:p>
    <w:p w14:paraId="5F78F544" w14:textId="77777777" w:rsidR="000F7CA9" w:rsidRDefault="00000000">
      <w:r>
        <w:t>Adres e-mail: .....................................................................</w:t>
      </w:r>
    </w:p>
    <w:p w14:paraId="3E660A6B" w14:textId="77777777" w:rsidR="000F7CA9" w:rsidRDefault="00000000">
      <w:r>
        <w:t>Nazwa szkoły/placówki: ......................................................</w:t>
      </w:r>
    </w:p>
    <w:p w14:paraId="6BAA871B" w14:textId="77777777" w:rsidR="000F7CA9" w:rsidRDefault="00000000">
      <w:r>
        <w:t>Adres szkoły/placówki: .......................................................</w:t>
      </w:r>
    </w:p>
    <w:p w14:paraId="080E07A8" w14:textId="77777777" w:rsidR="000F7CA9" w:rsidRDefault="00000000">
      <w:r>
        <w:br/>
        <w:t>Lista uczestników (imię i nazwisko, rok urodzenia):</w:t>
      </w:r>
    </w:p>
    <w:p w14:paraId="1D485A6D" w14:textId="77777777" w:rsidR="000F7CA9" w:rsidRDefault="00000000">
      <w:r>
        <w:t>1. ...........................................................................</w:t>
      </w:r>
    </w:p>
    <w:p w14:paraId="7BC1C962" w14:textId="77777777" w:rsidR="000F7CA9" w:rsidRDefault="00000000">
      <w:r>
        <w:t>2. ...........................................................................</w:t>
      </w:r>
    </w:p>
    <w:p w14:paraId="5457A0DF" w14:textId="77777777" w:rsidR="000F7CA9" w:rsidRDefault="00000000">
      <w:r>
        <w:t>3. ...........................................................................</w:t>
      </w:r>
    </w:p>
    <w:p w14:paraId="40C376FC" w14:textId="77777777" w:rsidR="000F7CA9" w:rsidRDefault="00000000">
      <w:r>
        <w:t>...</w:t>
      </w:r>
    </w:p>
    <w:p w14:paraId="25B87192" w14:textId="77777777" w:rsidR="000F7CA9" w:rsidRDefault="00000000">
      <w:r>
        <w:br/>
        <w:t>Oświadczam, że poinformowałem/am rodziców/opiekunów prawnych uczestników o udziale dzieci w projekcie oraz o obowiązku podpisania zgody.</w:t>
      </w:r>
    </w:p>
    <w:p w14:paraId="2FE9C794" w14:textId="77777777" w:rsidR="000F7CA9" w:rsidRDefault="00000000">
      <w:r>
        <w:br/>
        <w:t>Data i podpis opiekuna grupy: ................................................</w:t>
      </w:r>
    </w:p>
    <w:sectPr w:rsidR="000F7CA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5834" w14:textId="77777777" w:rsidR="004F2656" w:rsidRDefault="004F2656" w:rsidP="006E5E07">
      <w:pPr>
        <w:spacing w:after="0" w:line="240" w:lineRule="auto"/>
      </w:pPr>
      <w:r>
        <w:separator/>
      </w:r>
    </w:p>
  </w:endnote>
  <w:endnote w:type="continuationSeparator" w:id="0">
    <w:p w14:paraId="50CEEF60" w14:textId="77777777" w:rsidR="004F2656" w:rsidRDefault="004F2656" w:rsidP="006E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5CBA" w14:textId="77777777" w:rsidR="004F2656" w:rsidRDefault="004F2656" w:rsidP="006E5E07">
      <w:pPr>
        <w:spacing w:after="0" w:line="240" w:lineRule="auto"/>
      </w:pPr>
      <w:r>
        <w:separator/>
      </w:r>
    </w:p>
  </w:footnote>
  <w:footnote w:type="continuationSeparator" w:id="0">
    <w:p w14:paraId="4376E843" w14:textId="77777777" w:rsidR="004F2656" w:rsidRDefault="004F2656" w:rsidP="006E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4E2D" w14:textId="3CBC47CC" w:rsidR="006E5E07" w:rsidRDefault="006E5E0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1B44AA" wp14:editId="438479BD">
          <wp:simplePos x="0" y="0"/>
          <wp:positionH relativeFrom="column">
            <wp:posOffset>0</wp:posOffset>
          </wp:positionH>
          <wp:positionV relativeFrom="paragraph">
            <wp:posOffset>-76200</wp:posOffset>
          </wp:positionV>
          <wp:extent cx="5486400" cy="626745"/>
          <wp:effectExtent l="0" t="0" r="0" b="1905"/>
          <wp:wrapTopAndBottom/>
          <wp:docPr id="19135649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564955" name="Obraz 19135649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7952504">
    <w:abstractNumId w:val="8"/>
  </w:num>
  <w:num w:numId="2" w16cid:durableId="1440106202">
    <w:abstractNumId w:val="6"/>
  </w:num>
  <w:num w:numId="3" w16cid:durableId="699090133">
    <w:abstractNumId w:val="5"/>
  </w:num>
  <w:num w:numId="4" w16cid:durableId="1123579515">
    <w:abstractNumId w:val="4"/>
  </w:num>
  <w:num w:numId="5" w16cid:durableId="2044597626">
    <w:abstractNumId w:val="7"/>
  </w:num>
  <w:num w:numId="6" w16cid:durableId="689573855">
    <w:abstractNumId w:val="3"/>
  </w:num>
  <w:num w:numId="7" w16cid:durableId="1077246051">
    <w:abstractNumId w:val="2"/>
  </w:num>
  <w:num w:numId="8" w16cid:durableId="1099064163">
    <w:abstractNumId w:val="1"/>
  </w:num>
  <w:num w:numId="9" w16cid:durableId="140622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A18"/>
    <w:rsid w:val="000F7CA9"/>
    <w:rsid w:val="0015074B"/>
    <w:rsid w:val="0029639D"/>
    <w:rsid w:val="00326F90"/>
    <w:rsid w:val="004F2656"/>
    <w:rsid w:val="006E5E0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8A6EA"/>
  <w14:defaultImageDpi w14:val="300"/>
  <w15:docId w15:val="{CECFF8EB-B7F6-4D84-988C-70879407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Igor Sulich</cp:lastModifiedBy>
  <cp:revision>2</cp:revision>
  <dcterms:created xsi:type="dcterms:W3CDTF">2013-12-23T23:15:00Z</dcterms:created>
  <dcterms:modified xsi:type="dcterms:W3CDTF">2025-09-01T01:28:00Z</dcterms:modified>
  <cp:category/>
</cp:coreProperties>
</file>